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反思资本主义书系  廉价的代价  资本主义、自然与星球未来</w:t>
      </w:r>
    </w:p>
    <w:p>
      <w:r>
        <w:rPr>
          <w:rFonts w:ascii="宋体" w:hAnsi="宋体" w:eastAsia="宋体"/>
          <w:sz w:val="24"/>
        </w:rPr>
        <w:t>（美）拉杰·帕特尔，詹森.W.摩尔著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反思资本主义书系  廉价的代价  资本主义、自然与星球未来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（美）拉杰·帕特尔，詹森.W.摩尔著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本书出售、求购地址：https://www.jiaokey.com/book/detail/14424411.html</w:t>
      </w:r>
    </w:p>
    <w:p>
      <w:r>
        <w:t>更多相关图书推荐：https://www.jiaokey.com</w:t>
      </w:r>
    </w:p>
    <w:p>
      <w:r>
        <w:t>（美）拉杰·帕特尔，詹森.W.摩尔著 其他作品：https://www.jiaokey.com/tag/（美）拉杰·帕特尔，詹森.W.摩尔著.html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关键词搜索：https://www.jiaokey.com/tag/反思资本主义书系  廉价的代价  资本主义、自然与星球未来.html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