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  美绘注音版</w:t>
      </w:r>
    </w:p>
    <w:p>
      <w:r>
        <w:rPr>
          <w:rFonts w:ascii="宋体" w:hAnsi="宋体" w:eastAsia="宋体"/>
          <w:sz w:val="24"/>
        </w:rPr>
        <w:t>（法）季诺夫人著；何林浈改编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（法）季诺夫人著；何林浈改编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本书出售、求购地址：https://www.jiaokey.com/book/detail/14424390.html</w:t>
      </w:r>
    </w:p>
    <w:p>
      <w:r>
        <w:t>更多相关图书推荐：https://www.jiaokey.com</w:t>
      </w:r>
    </w:p>
    <w:p>
      <w:r>
        <w:t>（法）季诺夫人著；何林浈改编 其他作品：https://www.jiaokey.com/tag/（法）季诺夫人著；何林浈改编.html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关键词搜索：https://www.jiaokey.com/tag/列那狐的故事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