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崔玉涛谈自然养育  解锁常见病的秘密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崔玉涛谈自然养育  解锁常见病的秘密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本书出售、求购地址：https://www.jiaokey.com/book/detail/14424379.html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关键词搜索：https://www.jiaokey.com/tag/崔玉涛谈自然养育  解锁常见病的秘密.html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