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貔貅向往的世界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貔貅向往的世界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本书出售、求购地址：https://www.jiaokey.com/book/detail/14424342.html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貔貅向往的世界.html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