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一年级，我来了  幼小衔接家长手册</w:t>
      </w:r>
    </w:p>
    <w:p>
      <w:r>
        <w:rPr>
          <w:rFonts w:ascii="宋体" w:hAnsi="宋体" w:eastAsia="宋体"/>
          <w:sz w:val="24"/>
        </w:rPr>
        <w:t>余伟，唐辉著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一年级，我来了  幼小衔接家长手册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余伟，唐辉著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本书出售、求购地址：https://www.jiaokey.com/book/detail/14424322.html</w:t>
      </w:r>
    </w:p>
    <w:p>
      <w:r>
        <w:t>更多相关图书推荐：https://www.jiaokey.com</w:t>
      </w:r>
    </w:p>
    <w:p>
      <w:r>
        <w:t>余伟，唐辉著 其他作品：https://www.jiaokey.com/tag/余伟，唐辉著.html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关键词搜索：https://www.jiaokey.com/tag/一年级，我来了  幼小衔接家长手册.html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