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周国平散文精选  彩插版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周国平散文精选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本书出售、求购地址：https://www.jiaokey.com/book/detail/14424311.html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关键词搜索：https://www.jiaokey.com/tag/周国平散文精选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