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鞑靼人沙漠</w:t>
      </w:r>
    </w:p>
    <w:p>
      <w:r>
        <w:rPr>
          <w:rFonts w:ascii="宋体" w:hAnsi="宋体" w:eastAsia="宋体"/>
          <w:sz w:val="24"/>
        </w:rPr>
        <w:t>（意）迪诺·布扎蒂（Dino Buzzati）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鞑靼人沙漠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（意）迪诺·布扎蒂（Dino Buzzati）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本书出售、求购地址：https://www.jiaokey.com/book/detail/14424292.html</w:t>
      </w:r>
    </w:p>
    <w:p>
      <w:r>
        <w:t>更多相关图书推荐：https://www.jiaokey.com</w:t>
      </w:r>
    </w:p>
    <w:p>
      <w:r>
        <w:t>（意）迪诺·布扎蒂（Dino Buzzati） 其他作品：https://www.jiaokey.com/tag/（意）迪诺·布扎蒂（Dino Buzzati）.html</w:t>
      </w:r>
    </w:p>
    <w:p>
      <w:r>
        <w:t>成都:四川人民出版社,2018.09 出版图书：https://www.jiaokey.com/tag/成都:四川人民出版社,2018.09.html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