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语文新课标课外阅读必读丛书  爱德少儿世界名著  童年</w:t>
      </w:r>
    </w:p>
    <w:p>
      <w:r>
        <w:rPr>
          <w:rFonts w:ascii="宋体" w:hAnsi="宋体" w:eastAsia="宋体"/>
          <w:sz w:val="24"/>
        </w:rPr>
        <w:t>（苏联）高尔基著；爱德少儿编委会编译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语文新课标课外阅读必读丛书  爱德少儿世界名著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（苏联）高尔基著；爱德少儿编委会编译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本书出售、求购地址：https://www.jiaokey.com/book/detail/14424285.html</w:t>
      </w:r>
    </w:p>
    <w:p>
      <w:r>
        <w:t>更多相关图书推荐：https://www.jiaokey.com</w:t>
      </w:r>
    </w:p>
    <w:p>
      <w:r>
        <w:t>（苏联）高尔基著；爱德少儿编委会编译 其他作品：https://www.jiaokey.com/tag/（苏联）高尔基著；爱德少儿编委会编译.html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关键词搜索：https://www.jiaokey.com/tag/语文新课标课外阅读必读丛书  爱德少儿世界名著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