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橱柜里的女孩</w:t>
      </w:r>
    </w:p>
    <w:p>
      <w:r>
        <w:rPr>
          <w:rFonts w:ascii="宋体" w:hAnsi="宋体" w:eastAsia="宋体"/>
          <w:sz w:val="24"/>
        </w:rPr>
        <w:t>（美）金柏莉·布鲁贝克·布拉德利著；王映红译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橱柜里的女孩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（美）金柏莉·布鲁贝克·布拉德利著；王映红译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本书出售、求购地址：https://www.jiaokey.com/book/detail/14424282.html</w:t>
      </w:r>
    </w:p>
    <w:p>
      <w:r>
        <w:t>更多相关图书推荐：https://www.jiaokey.com</w:t>
      </w:r>
    </w:p>
    <w:p>
      <w:r>
        <w:t>（美）金柏莉·布鲁贝克·布拉德利著；王映红译 其他作品：https://www.jiaokey.com/tag/（美）金柏莉·布鲁贝克·布拉德利著；王映红译.html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关键词搜索：https://www.jiaokey.com/tag/橱柜里的女孩.html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