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古典文学阅读无障碍本  三国演义  2016版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古典文学阅读无障碍本  三国演义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本书出售、求购地址：https://www.jiaokey.com/book/detail/14424266.html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关键词搜索：https://www.jiaokey.com/tag/古典文学阅读无障碍本  三国演义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