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我们的中国  写给孩子的中国地理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我们的中国  写给孩子的中国地理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本书出售、求购地址：https://www.jiaokey.com/book/detail/14424258.html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关键词搜索：https://www.jiaokey.com/tag/我们的中国  写给孩子的中国地理.html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