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书名：探黑</w:t>
      </w:r>
    </w:p>
    <w:p>
      <w:r>
        <w:t>作者：廖书荻文图</w:t>
      </w:r>
    </w:p>
    <w:p>
      <w:r>
        <w:t>出版社：济南:明天出版社,2018.04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探黑 评论地址：https://www.jiaokey.com/book/detail/14424255.html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