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开明儿童文学书系  阁楼精灵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开明儿童文学书系  阁楼精灵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本书出售、求购地址：https://www.jiaokey.com/book/detail/14424220.html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关键词搜索：https://www.jiaokey.com/tag/开明儿童文学书系  阁楼精灵.html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