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33  逃狱大追捕  2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33  逃狱大追捕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本书出售、求购地址：https://www.jiaokey.com/book/detail/14424208.html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武汉:湖北教育出版社,2018.04 出版图书：https://www.jiaokey.com/tag/武汉:湖北教育出版社,2018.04.html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