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西冷印社历任社长印谱  下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西冷印社历任社长印谱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本书出售、求购地址：https://www.jiaokey.com/book/detail/14424044.html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关键词搜索：https://www.jiaokey.com/tag/西冷印社历任社长印谱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