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城市轨道交通运营设备</w:t>
      </w:r>
    </w:p>
    <w:p>
      <w:r>
        <w:rPr>
          <w:rFonts w:ascii="宋体" w:hAnsi="宋体" w:eastAsia="宋体"/>
          <w:sz w:val="24"/>
        </w:rPr>
        <w:t>张发庆主编；常秀娟，罗素保，徐二森副主编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张发庆主编；常秀娟，罗素保，徐二森副主编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城市铁路-交通运输工具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本书出售、求购地址：https://www.jiaokey.com/book/detail/14423872.html</w:t>
      </w:r>
    </w:p>
    <w:p>
      <w:r>
        <w:t>更多相关图书推荐：https://www.jiaokey.com</w:t>
      </w:r>
    </w:p>
    <w:p>
      <w:r>
        <w:t>张发庆主编；常秀娟，罗素保，徐二森副主编 其他作品：https://www.jiaokey.com/tag/张发庆主编；常秀娟，罗素保，徐二森副主编.html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关键词搜索：https://www.jiaokey.com/tag/城市铁路-交通运输工具.html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