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国网新源控股有限公司抽水蓄能电站工程通用设计丛书  开关站分册  下</w:t>
      </w:r>
    </w:p>
    <w:p>
      <w:r>
        <w:rPr>
          <w:rFonts w:ascii="宋体" w:hAnsi="宋体" w:eastAsia="宋体"/>
          <w:sz w:val="24"/>
        </w:rPr>
        <w:t>林铭山主编；张振有，黄悦照副主编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国网新源控股有限公司抽水蓄能电站工程通用设计丛书  开关站分册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林铭山主编；张振有，黄悦照副主编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本书出售、求购地址：https://www.jiaokey.com/book/detail/14423867.html</w:t>
      </w:r>
    </w:p>
    <w:p>
      <w:r>
        <w:t>更多相关图书推荐：https://www.jiaokey.com</w:t>
      </w:r>
    </w:p>
    <w:p>
      <w:r>
        <w:t>林铭山主编；张振有，黄悦照副主编 其他作品：https://www.jiaokey.com/tag/林铭山主编；张振有，黄悦照副主编.html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关键词搜索：https://www.jiaokey.com/tag/国网新源控股有限公司抽水蓄能电站工程通用设计丛书  开关站分册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