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中国美术学院油画系历史画研究  回眸与凝视</w:t>
      </w:r>
    </w:p>
    <w:p>
      <w:r>
        <w:rPr>
          <w:rFonts w:ascii="宋体" w:hAnsi="宋体" w:eastAsia="宋体"/>
          <w:sz w:val="24"/>
        </w:rPr>
        <w:t>许江，杨参军主编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中国美术学院油画系历史画研究  回眸与凝视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许江，杨参军主编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本书出售、求购地址：https://www.jiaokey.com/book/detail/14423829.html</w:t>
      </w:r>
    </w:p>
    <w:p>
      <w:r>
        <w:t>更多相关图书推荐：https://www.jiaokey.com</w:t>
      </w:r>
    </w:p>
    <w:p>
      <w:r>
        <w:t>许江，杨参军主编 其他作品：https://www.jiaokey.com/tag/许江，杨参军主编.html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关键词搜索：https://www.jiaokey.com/tag/中国美术学院油画系历史画研究  回眸与凝视.html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