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书名：夜色都江堰  迷醉在流水的柔软时光里</w:t>
      </w:r>
    </w:p>
    <w:p>
      <w:r>
        <w:t>作者：一泛编</w:t>
      </w:r>
    </w:p>
    <w:p>
      <w:r>
        <w:t>出版社：北京:中国摄影出版社,2013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夜色都江堰  迷醉在流水的柔软时光里 评论地址：https://www.jiaokey.com/book/detail/14423825.html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