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第2版  中国分省地图册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第2版  中国分省地图册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本书出售、求购地址：https://www.jiaokey.com/book/detail/14423823.html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关键词搜索：https://www.jiaokey.com/tag/2014年  第2版  中国分省地图册.html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