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车尔尼24首钢琴左手练习曲  作品718</w:t>
      </w:r>
    </w:p>
    <w:p>
      <w:r>
        <w:rPr>
          <w:rFonts w:ascii="宋体" w:hAnsi="宋体" w:eastAsia="宋体"/>
          <w:sz w:val="24"/>
        </w:rPr>
        <w:t>（奥）车尔尼著；江晨主编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车尔尼24首钢琴左手练习曲  作品718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（奥）车尔尼著；江晨主编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本书出售、求购地址：https://www.jiaokey.com/book/detail/14423811.html</w:t>
      </w:r>
    </w:p>
    <w:p>
      <w:r>
        <w:t>更多相关图书推荐：https://www.jiaokey.com</w:t>
      </w:r>
    </w:p>
    <w:p>
      <w:r>
        <w:t>（奥）车尔尼著；江晨主编 其他作品：https://www.jiaokey.com/tag/（奥）车尔尼著；江晨主编.html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关键词搜索：https://www.jiaokey.com/tag/车尔尼24首钢琴左手练习曲  作品718.html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