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星海音乐学院音乐考级丛书  钢琴音阶基础练习1-10级</w:t>
      </w:r>
    </w:p>
    <w:p>
      <w:r>
        <w:rPr>
          <w:rFonts w:ascii="宋体" w:hAnsi="宋体" w:eastAsia="宋体"/>
          <w:sz w:val="24"/>
        </w:rPr>
        <w:t>星海音乐学院社会音乐教育培训中心编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星海音乐学院音乐考级丛书  钢琴音阶基础练习1-10级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星海音乐学院社会音乐教育培训中心编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本书出售、求购地址：https://www.jiaokey.com/book/detail/14423809.html</w:t>
      </w:r>
    </w:p>
    <w:p>
      <w:r>
        <w:t>更多相关图书推荐：https://www.jiaokey.com</w:t>
      </w:r>
    </w:p>
    <w:p>
      <w:r>
        <w:t>星海音乐学院社会音乐教育培训中心编 其他作品：https://www.jiaokey.com/tag/星海音乐学院社会音乐教育培训中心编.html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关键词搜索：https://www.jiaokey.com/tag/星海音乐学院音乐考级丛书  钢琴音阶基础练习1-10级.html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