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书名：情系大运河  京杭大运河全景式纪实影像</w:t>
      </w:r>
    </w:p>
    <w:p>
      <w:r>
        <w:t>作者：张振华著</w:t>
      </w:r>
    </w:p>
    <w:p>
      <w:r>
        <w:t>出版社：北京:中国摄影出版社,2014.08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情系大运河  京杭大运河全景式纪实影像 评论地址：https://www.jiaokey.com/book/detail/14423803.html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