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书名：翰墨春秋  徐州市老年书画协会建会三十周年作品集</w:t>
      </w:r>
    </w:p>
    <w:p>
      <w:r>
        <w:t>作者：徐州市老年书画协会编</w:t>
      </w:r>
    </w:p>
    <w:p>
      <w:r>
        <w:t>出版社：2014.07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翰墨春秋  徐州市老年书画协会建会三十周年作品集 评论地址：https://www.jiaokey.com/book/detail/14423766.html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