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电影如歌  一个人的银幕笔记</w:t>
      </w:r>
    </w:p>
    <w:p>
      <w:r>
        <w:rPr>
          <w:rFonts w:ascii="宋体" w:hAnsi="宋体" w:eastAsia="宋体"/>
          <w:sz w:val="24"/>
        </w:rPr>
        <w:t>（日）坂和章平著；李渊博，陈科慧译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电影如歌  一个人的银幕笔记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（日）坂和章平著；李渊博，陈科慧译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本书出售、求购地址：https://www.jiaokey.com/book/detail/14423759.html</w:t>
      </w:r>
    </w:p>
    <w:p>
      <w:r>
        <w:t>更多相关图书推荐：https://www.jiaokey.com</w:t>
      </w:r>
    </w:p>
    <w:p>
      <w:r>
        <w:t>（日）坂和章平著；李渊博，陈科慧译 其他作品：https://www.jiaokey.com/tag/（日）坂和章平著；李渊博，陈科慧译.html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关键词搜索：https://www.jiaokey.com/tag/电影如歌  一个人的银幕笔记.html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