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王西京艺术人生</w:t>
      </w:r>
    </w:p>
    <w:p>
      <w:r>
        <w:t>作者：贾德江主编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继往开来  王西京艺术人生 评论地址：https://www.jiaokey.com/book/detail/14423752.html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