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盛世佛光·经典中国佛教造像艺术  佛经故事</w:t>
      </w:r>
    </w:p>
    <w:p>
      <w:r>
        <w:rPr>
          <w:rFonts w:ascii="宋体" w:hAnsi="宋体" w:eastAsia="宋体"/>
          <w:sz w:val="24"/>
        </w:rPr>
        <w:t>田村，段国强主编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盛世佛光·经典中国佛教造像艺术  佛经故事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田村，段国强主编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本书出售、求购地址：https://www.jiaokey.com/book/detail/14423742.html</w:t>
      </w:r>
    </w:p>
    <w:p>
      <w:r>
        <w:t>更多相关图书推荐：https://www.jiaokey.com</w:t>
      </w:r>
    </w:p>
    <w:p>
      <w:r>
        <w:t>田村，段国强主编 其他作品：https://www.jiaokey.com/tag/田村，段国强主编.html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关键词搜索：https://www.jiaokey.com/tag/盛世佛光·经典中国佛教造像艺术  佛经故事.html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