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北京市民语言文化阅读书系  京味美文  朗诵与演讲名篇欣赏</w:t>
      </w:r>
    </w:p>
    <w:p>
      <w:r>
        <w:rPr>
          <w:rFonts w:ascii="宋体" w:hAnsi="宋体" w:eastAsia="宋体"/>
          <w:sz w:val="24"/>
        </w:rPr>
        <w:t>刘征编著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北京市民语言文化阅读书系  京味美文  朗诵与演讲名篇欣赏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本书出售、求购地址：https://www.jiaokey.com/book/detail/14423719.html</w:t>
      </w:r>
    </w:p>
    <w:p>
      <w:r>
        <w:t>更多相关图书推荐：https://www.jiaokey.com</w:t>
      </w:r>
    </w:p>
    <w:p>
      <w:r>
        <w:t>刘征编著 其他作品：https://www.jiaokey.com/tag/刘征编著.html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关键词搜索：https://www.jiaokey.com/tag/北京市民语言文化阅读书系  京味美文  朗诵与演讲名篇欣赏.html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