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图解6到60岁都学得会的超简单英文文法</w:t>
      </w:r>
    </w:p>
    <w:p>
      <w:r>
        <w:rPr>
          <w:rFonts w:ascii="宋体" w:hAnsi="宋体" w:eastAsia="宋体"/>
          <w:sz w:val="24"/>
        </w:rPr>
        <w:t>迪普代，薄丘义著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63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36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63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图解6到60岁都学得会的超简单英文文法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迪普代，薄丘义著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本书出售、求购地址：https://www.jiaokey.com/book/detail/14423697.html</w:t>
      </w:r>
    </w:p>
    <w:p>
      <w:r>
        <w:t>更多相关图书推荐：https://www.jiaokey.com</w:t>
      </w:r>
    </w:p>
    <w:p>
      <w:r>
        <w:t>迪普代，薄丘义著 其他作品：https://www.jiaokey.com/tag/迪普代，薄丘义著.html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关键词搜索：https://www.jiaokey.com/tag/英语-语法-自学参考资料.html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