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北京语言大学青年学者文库  留学生书写行为数据库建设及应用研究</w:t>
      </w:r>
    </w:p>
    <w:p>
      <w:r>
        <w:rPr>
          <w:rFonts w:ascii="宋体" w:hAnsi="宋体" w:eastAsia="宋体"/>
          <w:sz w:val="24"/>
        </w:rPr>
        <w:t>李超著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北京语言大学青年学者文库  留学生书写行为数据库建设及应用研究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本书出售、求购地址：https://www.jiaokey.com/book/detail/14423696.html</w:t>
      </w:r>
    </w:p>
    <w:p>
      <w:r>
        <w:t>更多相关图书推荐：https://www.jiaokey.com</w:t>
      </w:r>
    </w:p>
    <w:p>
      <w:r>
        <w:t>李超著 其他作品：https://www.jiaokey.com/tag/李超著.html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关键词搜索：https://www.jiaokey.com/tag/北京语言大学青年学者文库  留学生书写行为数据库建设及应用研究.html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