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书名：新编应用文写作实训</w:t>
      </w:r>
    </w:p>
    <w:p>
      <w:r>
        <w:t>作者：白&lt;font color=Red&gt;文&lt;/font&gt;勇主编；黄尚宁，农彬林，罗俊成副主编</w:t>
      </w:r>
    </w:p>
    <w:p>
      <w:r>
        <w:t>出版社：上海：上海交通大学出版社</w:t>
      </w:r>
    </w:p>
    <w:p>
      <w:r>
        <w:t>出版日期：2016.01</w:t>
      </w:r>
    </w:p>
    <w:p>
      <w:r>
        <w:t>总页数：165</w:t>
      </w:r>
    </w:p>
    <w:p>
      <w:r>
        <w:t>更多请访问教客网: www.jiaokey.com</w:t>
      </w:r>
    </w:p>
    <w:p>
      <w:r>
        <w:t>新编应用文写作实训 评论地址：https://www.jiaokey.com/book/detail/14423690.html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