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题源阅读分级进阶100篇  MBA MPA MPAcc等29个专业学位适用  2017版</w:t>
      </w:r>
    </w:p>
    <w:p>
      <w:r>
        <w:rPr>
          <w:rFonts w:ascii="宋体" w:hAnsi="宋体" w:eastAsia="宋体"/>
          <w:sz w:val="24"/>
        </w:rPr>
        <w:t>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题源阅读分级进阶100篇  MBA MPA MPAcc等29个专业学位适用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本书出售、求购地址：https://www.jiaokey.com/book/detail/14423683.html</w:t>
      </w:r>
    </w:p>
    <w:p>
      <w:r>
        <w:t>更多相关图书推荐：https://www.jiaokey.com</w:t>
      </w:r>
    </w:p>
    <w:p>
      <w:r>
        <w:t>白洁主编 其他作品：https://www.jiaokey.com/tag/白洁主编.html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  2  题源阅读分级进阶100篇  MBA MPA MPAcc等29个专业学位适用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