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书名：新教师书系  写作有妙招阅读一把罩</w:t>
      </w:r>
    </w:p>
    <w:p>
      <w:r>
        <w:t>作者：陈丽云著</w:t>
      </w:r>
    </w:p>
    <w:p>
      <w:r>
        <w:t>出版社：福州:福建教育出版社,2017.10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新教师书系  写作有妙招阅读一把罩 评论地址：https://www.jiaokey.com/book/detail/14423668.html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