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英语口译实务教材配套训练  三级</w:t>
      </w:r>
    </w:p>
    <w:p>
      <w:r>
        <w:rPr>
          <w:rFonts w:ascii="宋体" w:hAnsi="宋体" w:eastAsia="宋体"/>
          <w:sz w:val="24"/>
        </w:rPr>
        <w:t>梅德明著；吴赟，赵美娟，万宏瑜，候靖靖编者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英语口译实务教材配套训练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梅德明著；吴赟，赵美娟，万宏瑜，候靖靖编者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本书出售、求购地址：https://www.jiaokey.com/book/detail/14423643.html</w:t>
      </w:r>
    </w:p>
    <w:p>
      <w:r>
        <w:t>更多相关图书推荐：https://www.jiaokey.com</w:t>
      </w:r>
    </w:p>
    <w:p>
      <w:r>
        <w:t>梅德明著；吴赟，赵美娟，万宏瑜，候靖靖编者 其他作品：https://www.jiaokey.com/tag/梅德明著；吴赟，赵美娟，万宏瑜，候靖靖编者.html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关键词搜索：https://www.jiaokey.com/tag/英语口译实务教材配套训练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