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高等学校英语应用能力B级考试难点突破</w:t>
      </w:r>
    </w:p>
    <w:p>
      <w:r>
        <w:rPr>
          <w:rFonts w:ascii="宋体" w:hAnsi="宋体" w:eastAsia="宋体"/>
          <w:sz w:val="24"/>
        </w:rPr>
        <w:t>黎飞燕，罗家英主编；李洁洁，李晓敏副主编；姜衍文主审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高等学校英语应用能力B级考试难点突破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黎飞燕，罗家英主编；李洁洁，李晓敏副主编；姜衍文主审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本书出售、求购地址：https://www.jiaokey.com/book/detail/14423639.html</w:t>
      </w:r>
    </w:p>
    <w:p>
      <w:r>
        <w:t>更多相关图书推荐：https://www.jiaokey.com</w:t>
      </w:r>
    </w:p>
    <w:p>
      <w:r>
        <w:t>黎飞燕，罗家英主编；李洁洁，李晓敏副主编；姜衍文主审 其他作品：https://www.jiaokey.com/tag/黎飞燕，罗家英主编；李洁洁，李晓敏副主编；姜衍文主审.html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关键词搜索：https://www.jiaokey.com/tag/高等学校英语应用能力B级考试难点突破.html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