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全国翻译专业资格（水平）考试辅导丛书  英语口译综合能力教材配套训练  三级  新版</w:t>
      </w:r>
    </w:p>
    <w:p>
      <w:r>
        <w:rPr>
          <w:rFonts w:ascii="宋体" w:hAnsi="宋体" w:eastAsia="宋体"/>
          <w:sz w:val="24"/>
        </w:rPr>
        <w:t>刘军平著；胡玲，黄敏副主编；余泳芳，殷燕，覃江华，黄海瑛，刘永利，罗菁，王森林，吕兆芳，张臻，刘允立，贾莉娜，王梦恬，盛祥，黄媛，李萍编者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全国翻译专业资格（水平）考试辅导丛书  英语口译综合能力教材配套训练  三级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刘军平著；胡玲，黄敏副主编；余泳芳，殷燕，覃江华，黄海瑛，刘永利，罗菁，王森林，吕兆芳，张臻，刘允立，贾莉娜，王梦恬，盛祥，黄媛，李萍编者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本书出售、求购地址：https://www.jiaokey.com/book/detail/14423631.html</w:t>
      </w:r>
    </w:p>
    <w:p>
      <w:r>
        <w:t>更多相关图书推荐：https://www.jiaokey.com</w:t>
      </w:r>
    </w:p>
    <w:p>
      <w:r>
        <w:t>刘军平著；胡玲，黄敏副主编；余泳芳，殷燕，覃江华，黄海瑛，刘永利，罗菁，王森林，吕兆芳，张臻，刘允立，贾莉娜，王梦恬，盛祥，黄媛，李萍编者 其他作品：https://www.jiaokey.com/tag/刘军平著；胡玲，黄敏副主编；余泳芳，殷燕，覃江华，黄海瑛，刘永利，罗菁，王森林，吕兆芳，张臻，刘允立，贾莉娜，王梦恬，盛祥，黄媛，李萍编者.html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关键词搜索：https://www.jiaokey.com/tag/全国翻译专业资格（水平）考试辅导丛书  英语口译综合能力教材配套训练  三级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