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音系学  第2版</w:t>
      </w:r>
    </w:p>
    <w:p>
      <w:r>
        <w:rPr>
          <w:rFonts w:ascii="宋体" w:hAnsi="宋体" w:eastAsia="宋体"/>
          <w:sz w:val="24"/>
        </w:rPr>
        <w:t>菲利普·卡尔，让-皮埃尔·蒙特勒伊（Philip Carr，Jean-Pierre Montreuil）著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菲利普·卡尔，让-皮埃尔·蒙特勒伊（Philip Carr，Jean-Pierre Montreuil）著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本书出售、求购地址：https://www.jiaokey.com/book/detail/14423620.html</w:t>
      </w:r>
    </w:p>
    <w:p>
      <w:r>
        <w:t>更多相关图书推荐：https://www.jiaokey.com</w:t>
      </w:r>
    </w:p>
    <w:p>
      <w:r>
        <w:t>菲利普·卡尔，让-皮埃尔·蒙特勒伊（Philip Carr，Jean-Pierre Montreuil）著 其他作品：https://www.jiaokey.com/tag/菲利普·卡尔，让-皮埃尔·蒙特勒伊（Philip Carr，Jean-Pierre Montreuil）著.html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关键词搜索：https://www.jiaokey.com/tag/音系学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