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高校英语报刊教学论丛    第4辑</w:t>
      </w:r>
    </w:p>
    <w:p>
      <w:r>
        <w:rPr>
          <w:rFonts w:ascii="宋体" w:hAnsi="宋体" w:eastAsia="宋体"/>
          <w:sz w:val="24"/>
        </w:rPr>
        <w:t>端木义万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高校英语报刊教学论丛  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本书出售、求购地址：https://www.jiaokey.com/book/detail/14423619.html</w:t>
      </w:r>
    </w:p>
    <w:p>
      <w:r>
        <w:t>更多相关图书推荐：https://www.jiaokey.com</w:t>
      </w:r>
    </w:p>
    <w:p>
      <w:r>
        <w:t>端木义万 其他作品：https://www.jiaokey.com/tag/端木义万.html</w:t>
      </w:r>
    </w:p>
    <w:p>
      <w:r>
        <w:t>关键词搜索：https://www.jiaokey.com/tag/高校英语报刊教学论丛  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