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思辨精英  英语辩论  构筑全球视角</w:t>
      </w:r>
    </w:p>
    <w:p>
      <w:r>
        <w:rPr>
          <w:rFonts w:ascii="宋体" w:hAnsi="宋体" w:eastAsia="宋体"/>
          <w:sz w:val="24"/>
        </w:rPr>
        <w:t>（美）罗伯特·崔普（RobertTrapp）等著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思辨精英  英语辩论  构筑全球视角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（美）罗伯特·崔普（RobertTrapp）等著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本书出售、求购地址：https://www.jiaokey.com/book/detail/14423602.html</w:t>
      </w:r>
    </w:p>
    <w:p>
      <w:r>
        <w:t>更多相关图书推荐：https://www.jiaokey.com</w:t>
      </w:r>
    </w:p>
    <w:p>
      <w:r>
        <w:t>（美）罗伯特·崔普（RobertTrapp）等著 其他作品：https://www.jiaokey.com/tag/（美）罗伯特·崔普（RobertTrapp）等著.html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关键词搜索：https://www.jiaokey.com/tag/思辨精英  英语辩论  构筑全球视角.html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