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山地城镇隧道下穿复杂建筑物（群）施工安全控制研究</w:t>
      </w:r>
    </w:p>
    <w:p>
      <w:r>
        <w:rPr>
          <w:rFonts w:ascii="宋体" w:hAnsi="宋体" w:eastAsia="宋体"/>
          <w:sz w:val="24"/>
        </w:rPr>
        <w:t>靳晓光，李亚勇，朱玲，王艳，张生，张亚鹏著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山地城镇隧道下穿复杂建筑物（群）施工安全控制研究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靳晓光，李亚勇，朱玲，王艳，张生，张亚鹏著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本书出售、求购地址：https://www.jiaokey.com/book/detail/14423593.html</w:t>
      </w:r>
    </w:p>
    <w:p>
      <w:r>
        <w:t>更多相关图书推荐：https://www.jiaokey.com</w:t>
      </w:r>
    </w:p>
    <w:p>
      <w:r>
        <w:t>靳晓光，李亚勇，朱玲，王艳，张生，张亚鹏著 其他作品：https://www.jiaokey.com/tag/靳晓光，李亚勇，朱玲，王艳，张生，张亚鹏著.html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关键词搜索：https://www.jiaokey.com/tag/山地城镇隧道下穿复杂建筑物（群）施工安全控制研究.html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