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大学生口语艺术</w:t>
      </w:r>
    </w:p>
    <w:p>
      <w:r>
        <w:rPr>
          <w:rFonts w:ascii="宋体" w:hAnsi="宋体" w:eastAsia="宋体"/>
          <w:sz w:val="24"/>
        </w:rPr>
        <w:t>姜岚，陈丽莉，李连伟，冯海霞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大学生口语艺术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姜岚，陈丽莉，李连伟，冯海霞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本书出售、求购地址：https://www.jiaokey.com/book/detail/14423484.html</w:t>
      </w:r>
    </w:p>
    <w:p>
      <w:r>
        <w:t>更多相关图书推荐：https://www.jiaokey.com</w:t>
      </w:r>
    </w:p>
    <w:p>
      <w:r>
        <w:t>姜岚，陈丽莉，李连伟，冯海霞 其他作品：https://www.jiaokey.com/tag/姜岚，陈丽莉，李连伟，冯海霞.html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关键词搜索：https://www.jiaokey.com/tag/大学生口语艺术.html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