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书名：汉语入门词典</w:t>
      </w:r>
    </w:p>
    <w:p>
      <w:r>
        <w:t>作者：郑定欧编著</w:t>
      </w:r>
    </w:p>
    <w:p>
      <w:r>
        <w:t>出版社：北京:北京语言大学出版社,2017.11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汉语入门词典 评论地址：https://www.jiaokey.com/book/detail/14423459.html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