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天猫、淘宝运营一本通  手把手教你打造爆款</w:t>
      </w:r>
    </w:p>
    <w:p>
      <w:r>
        <w:rPr>
          <w:rFonts w:ascii="宋体" w:hAnsi="宋体" w:eastAsia="宋体"/>
          <w:sz w:val="24"/>
        </w:rPr>
        <w:t>张恒，庞东，周宣著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天猫、淘宝运营一本通  手把手教你打造爆款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张恒，庞东，周宣著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本书出售、求购地址：https://www.jiaokey.com/book/detail/14423438.html</w:t>
      </w:r>
    </w:p>
    <w:p>
      <w:r>
        <w:t>更多相关图书推荐：https://www.jiaokey.com</w:t>
      </w:r>
    </w:p>
    <w:p>
      <w:r>
        <w:t>张恒，庞东，周宣著 其他作品：https://www.jiaokey.com/tag/张恒，庞东，周宣著.html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关键词搜索：https://www.jiaokey.com/tag/天猫、淘宝运营一本通  手把手教你打造爆款.html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