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书名：富爸爸系列  富爸爸  为什么富人越来越富</w:t>
      </w:r>
    </w:p>
    <w:p>
      <w:r>
        <w:t>作者：（美）罗伯特·清崎，（美）汤姆·惠尔赖特；朱钦芦译</w:t>
      </w:r>
    </w:p>
    <w:p>
      <w:r>
        <w:t>出版社：成都:四川人民出版社,2017.11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富爸爸系列  富爸爸  为什么富人越来越富 评论地址：https://www.jiaokey.com/book/detail/14423435.html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