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图说中国儒学史  中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图说中国儒学史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本书出售、求购地址：https://www.jiaokey.com/book/detail/14423312.html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关键词搜索：https://www.jiaokey.com/tag/图说中国儒学史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