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  卷2  1702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  卷2  1702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本书出售、求购地址：https://www.jiaokey.com/book/detail/14423298.html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关键词搜索：https://www.jiaokey.com/tag/大参考  卷2  1702.html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