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焦虑时代的探求  威·休·奥登的生存美学</w:t>
      </w:r>
    </w:p>
    <w:p>
      <w:r>
        <w:rPr>
          <w:rFonts w:ascii="宋体" w:hAnsi="宋体" w:eastAsia="宋体"/>
          <w:sz w:val="24"/>
        </w:rPr>
        <w:t>郑思明著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焦虑时代的探求  威·休·奥登的生存美学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威斯坦·休·奥登-诗歌研究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本书出售、求购地址：https://www.jiaokey.com/book/detail/14423285.html</w:t>
      </w:r>
    </w:p>
    <w:p>
      <w:r>
        <w:t>更多相关图书推荐：https://www.jiaokey.com</w:t>
      </w:r>
    </w:p>
    <w:p>
      <w:r>
        <w:t>郑思明著 其他作品：https://www.jiaokey.com/tag/郑思明著.html</w:t>
      </w:r>
    </w:p>
    <w:p>
      <w:r>
        <w:t>关键词搜索：https://www.jiaokey.com/tag/威斯坦·休·奥登-诗歌研究.html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