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书名：跨市场操纵  生成、模式与法律监管</w:t>
      </w:r>
    </w:p>
    <w:p>
      <w:r>
        <w:t>作者：石启龙著</w:t>
      </w:r>
    </w:p>
    <w:p>
      <w:r>
        <w:t>出版社：沈阳:东北大学出版社,2017.08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跨市场操纵  生成、模式与法律监管 评论地址：https://www.jiaokey.com/book/detail/14423277.html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