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瓷行天下  千年帝王意志下的瓷路沧桑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瓷行天下  千年帝王意志下的瓷路沧桑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本书出售、求购地址：https://www.jiaokey.com/book/detail/14423267.html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关键词搜索：https://www.jiaokey.com/tag/瓷行天下  千年帝王意志下的瓷路沧桑.html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