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书名：不朽的诗魂  穆旦诗解析、英译与研究</w:t>
      </w:r>
    </w:p>
    <w:p>
      <w:r>
        <w:t>作者：王宏印著译</w:t>
      </w:r>
    </w:p>
    <w:p>
      <w:r>
        <w:t>出版社：天津:南开大学出版社,2018.03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不朽的诗魂  穆旦诗解析、英译与研究 评论地址：https://www.jiaokey.com/book/detail/14423239.html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